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小创意大幸福  这样打造婚房乐活小窝</w:t>
      </w:r>
    </w:p>
    <w:p>
      <w:r>
        <w:rPr>
          <w:rFonts w:ascii="宋体" w:hAnsi="宋体" w:eastAsia="宋体"/>
          <w:sz w:val="24"/>
        </w:rPr>
        <w:t>（韩）林尚范，周威全，解兰兰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小创意大幸福  这样打造婚房乐活小窝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（韩）林尚范，周威全，解兰兰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本书出售、求购地址：https://www.jiaokey.com/book/detail/13646239.html</w:t>
      </w:r>
    </w:p>
    <w:p>
      <w:r>
        <w:t>更多相关图书推荐：https://www.jiaokey.com</w:t>
      </w:r>
    </w:p>
    <w:p>
      <w:r>
        <w:t>（韩）林尚范，周威全，解兰兰 其他作品：https://www.jiaokey.com/tag/（韩）林尚范，周威全，解兰兰.html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关键词搜索：https://www.jiaokey.com/tag/小创意大幸福  这样打造婚房乐活小窝.html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