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建设项目竣工环境保护验收调查  生态类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建设项目竣工环境保护验收调查  生态类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本书出售、求购地址：https://www.jiaokey.com/book/detail/13646226.html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关键词搜索：https://www.jiaokey.com/tag/建设项目竣工环境保护验收调查  生态类.html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