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国家电网公司输变电工程标准工艺  6  标准工艺设计图集  变电工程部分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国家电网公司输变电工程标准工艺  6  标准工艺设计图集  变电工程部分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本书出售、求购地址：https://www.jiaokey.com/book/detail/13646215.html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关键词搜索：https://www.jiaokey.com/tag/国家电网公司输变电工程标准工艺  6  标准工艺设计图集  变电工程部分.html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