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煤与瓦斯突出矿井瓦斯治理能力评估方法及应用</w:t>
      </w:r>
    </w:p>
    <w:p>
      <w:r>
        <w:rPr>
          <w:rFonts w:ascii="宋体" w:hAnsi="宋体" w:eastAsia="宋体"/>
          <w:sz w:val="24"/>
        </w:rPr>
        <w:t>李定启著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煤与瓦斯突出矿井瓦斯治理能力评估方法及应用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本书出售、求购地址：https://www.jiaokey.com/book/detail/13646212.html</w:t>
      </w:r>
    </w:p>
    <w:p>
      <w:r>
        <w:t>更多相关图书推荐：https://www.jiaokey.com</w:t>
      </w:r>
    </w:p>
    <w:p>
      <w:r>
        <w:t>李定启著 其他作品：https://www.jiaokey.com/tag/李定启著.html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关键词搜索：https://www.jiaokey.com/tag/煤与瓦斯突出矿井瓦斯治理能力评估方法及应用.html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