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  茶艺  茶经  彩图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  茶艺  茶经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本书出售、求购地址：https://www.jiaokey.com/book/detail/13646207.html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关键词搜索：https://www.jiaokey.com/tag/茶道  茶艺  茶经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