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居住建筑精要  第3版</w:t>
      </w:r>
    </w:p>
    <w:p>
      <w:r>
        <w:rPr>
          <w:rFonts w:ascii="宋体" w:hAnsi="宋体" w:eastAsia="宋体"/>
          <w:sz w:val="24"/>
        </w:rPr>
        <w:t>（美）艾伦，（美）萨尔伦著；高阳，鲁猛，鲍伟丽译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（美）艾伦，（美）萨尔伦著；高阳，鲁猛，鲍伟丽译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本书出售、求购地址：https://www.jiaokey.com/book/detail/13646193.html</w:t>
      </w:r>
    </w:p>
    <w:p>
      <w:r>
        <w:t>更多相关图书推荐：https://www.jiaokey.com</w:t>
      </w:r>
    </w:p>
    <w:p>
      <w:r>
        <w:t>（美）艾伦，（美）萨尔伦著；高阳，鲁猛，鲍伟丽译 其他作品：https://www.jiaokey.com/tag/（美）艾伦，（美）萨尔伦著；高阳，鲁猛，鲍伟丽译.html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关键词搜索：https://www.jiaokey.com/tag/居住建筑精要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