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徐滨士文集=a collection from xu binshi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徐滨士文集=a collection from xu binshi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本书出售、求购地址：https://www.jiaokey.com/book/detail/13646186.html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关键词搜索：https://www.jiaokey.com/tag/徐滨士文集=a collection from xu binshi.html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