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贵州民居实考  2013中国高等院校设计专业设计名校实验教学课题</w:t>
      </w:r>
    </w:p>
    <w:p>
      <w:r>
        <w:rPr>
          <w:rFonts w:ascii="宋体" w:hAnsi="宋体" w:eastAsia="宋体"/>
          <w:sz w:val="24"/>
        </w:rPr>
        <w:t>王铁主编；彭军，潘召楠，伍新凤，赵宁，曹莉梅副主编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贵州民居实考  2013中国高等院校设计专业设计名校实验教学课题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王铁主编；彭军，潘召楠，伍新凤，赵宁，曹莉梅副主编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本书出售、求购地址：https://www.jiaokey.com/book/detail/13646185.html</w:t>
      </w:r>
    </w:p>
    <w:p>
      <w:r>
        <w:t>更多相关图书推荐：https://www.jiaokey.com</w:t>
      </w:r>
    </w:p>
    <w:p>
      <w:r>
        <w:t>王铁主编；彭军，潘召楠，伍新凤，赵宁，曹莉梅副主编 其他作品：https://www.jiaokey.com/tag/王铁主编；彭军，潘召楠，伍新凤，赵宁，曹莉梅副主编.html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关键词搜索：https://www.jiaokey.com/tag/贵州民居实考  2013中国高等院校设计专业设计名校实验教学课题.html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