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物联网技术原理及实现  AnduiBee开源物联网解决路线</w:t>
      </w:r>
    </w:p>
    <w:p>
      <w:r>
        <w:rPr>
          <w:rFonts w:ascii="宋体" w:hAnsi="宋体" w:eastAsia="宋体"/>
          <w:sz w:val="24"/>
        </w:rPr>
        <w:t>车楠刘胜辉主编；张宏国，董怀国副主编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物联网技术原理及实现  AnduiBee开源物联网解决路线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车楠刘胜辉主编；张宏国，董怀国副主编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本书出售、求购地址：https://www.jiaokey.com/book/detail/13646161.html</w:t>
      </w:r>
    </w:p>
    <w:p>
      <w:r>
        <w:t>更多相关图书推荐：https://www.jiaokey.com</w:t>
      </w:r>
    </w:p>
    <w:p>
      <w:r>
        <w:t>车楠刘胜辉主编；张宏国，董怀国副主编 其他作品：https://www.jiaokey.com/tag/车楠刘胜辉主编；张宏国，董怀国副主编.html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关键词搜索：https://www.jiaokey.com/tag/普通高等教育“十二五”规划教材  物联网技术原理及实现  AnduiBee开源物联网解决路线.html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