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药物合成反应实验</w:t>
      </w:r>
    </w:p>
    <w:p>
      <w:r>
        <w:rPr>
          <w:rFonts w:ascii="宋体" w:hAnsi="宋体" w:eastAsia="宋体"/>
          <w:sz w:val="24"/>
        </w:rPr>
        <w:t>金英学，谭广慧，李淑英编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药物合成反应实验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金英学，谭广慧，李淑英编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本书出售、求购地址：https://www.jiaokey.com/book/detail/13646110.html</w:t>
      </w:r>
    </w:p>
    <w:p>
      <w:r>
        <w:t>更多相关图书推荐：https://www.jiaokey.com</w:t>
      </w:r>
    </w:p>
    <w:p>
      <w:r>
        <w:t>金英学，谭广慧，李淑英编 其他作品：https://www.jiaokey.com/tag/金英学，谭广慧，李淑英编.html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关键词搜索：https://www.jiaokey.com/tag/普通高等教育“十二五”规划教材  药物合成反应实验.html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