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妇产科辨证施治策略与案例</w:t>
      </w:r>
    </w:p>
    <w:p>
      <w:r>
        <w:rPr>
          <w:rFonts w:ascii="宋体" w:hAnsi="宋体" w:eastAsia="宋体"/>
          <w:sz w:val="24"/>
        </w:rPr>
        <w:t>李翠萍，刘成藏主编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妇产科辨证施治策略与案例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李翠萍，刘成藏主编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本书出售、求购地址：https://www.jiaokey.com/book/detail/13646109.html</w:t>
      </w:r>
    </w:p>
    <w:p>
      <w:r>
        <w:t>更多相关图书推荐：https://www.jiaokey.com</w:t>
      </w:r>
    </w:p>
    <w:p>
      <w:r>
        <w:t>李翠萍，刘成藏主编 其他作品：https://www.jiaokey.com/tag/李翠萍，刘成藏主编.html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关键词搜索：https://www.jiaokey.com/tag/妇产科辨证施治策略与案例.html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