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书名：中华商圣陶朱公</w:t>
      </w:r>
    </w:p>
    <w:p>
      <w:r>
        <w:t>作者：许峰，宋振春，牛建科，陈新岗，曲春梅等著</w:t>
      </w:r>
    </w:p>
    <w:p>
      <w:r>
        <w:t>出版社：济南:山东大学出版社,2013.12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中华商圣陶朱公 评论地址：https://www.jiaokey.com/book/detail/13646107.html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