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进境纺织原料携带有害生物风险分析实务</w:t>
      </w:r>
    </w:p>
    <w:p>
      <w:r>
        <w:rPr>
          <w:rFonts w:ascii="宋体" w:hAnsi="宋体" w:eastAsia="宋体"/>
          <w:sz w:val="24"/>
        </w:rPr>
        <w:t>郭会清编著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进境纺织原料携带有害生物风险分析实务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郭会清编著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本书出售、求购地址：https://www.jiaokey.com/book/detail/13646102.html</w:t>
      </w:r>
    </w:p>
    <w:p>
      <w:r>
        <w:t>更多相关图书推荐：https://www.jiaokey.com</w:t>
      </w:r>
    </w:p>
    <w:p>
      <w:r>
        <w:t>郭会清编著 其他作品：https://www.jiaokey.com/tag/郭会清编著.html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关键词搜索：https://www.jiaokey.com/tag/进境纺织原料携带有害生物风险分析实务.html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