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中国企业领导力  英文</w:t>
      </w:r>
    </w:p>
    <w:p>
      <w:r>
        <w:rPr>
          <w:rFonts w:ascii="宋体" w:hAnsi="宋体" w:eastAsia="宋体"/>
          <w:sz w:val="24"/>
        </w:rPr>
        <w:t>（英）艾菲德·罗伯茨，（荷）杰隆·博格，黄智颖编著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中国企业领导力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（英）艾菲德·罗伯茨，（荷）杰隆·博格，黄智颖编著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本书出售、求购地址：https://www.jiaokey.com/book/detail/13646092.html</w:t>
      </w:r>
    </w:p>
    <w:p>
      <w:r>
        <w:t>更多相关图书推荐：https://www.jiaokey.com</w:t>
      </w:r>
    </w:p>
    <w:p>
      <w:r>
        <w:t>（英）艾菲德·罗伯茨，（荷）杰隆·博格，黄智颖编著 其他作品：https://www.jiaokey.com/tag/（英）艾菲德·罗伯茨，（荷）杰隆·博格，黄智颖编著.html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关键词搜索：https://www.jiaokey.com/tag/中国企业领导力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