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书名：施蛰存北窗唐志选萃</w:t>
      </w:r>
    </w:p>
    <w:p>
      <w:r>
        <w:t>作者：潘思源著</w:t>
      </w:r>
    </w:p>
    <w:p>
      <w:r>
        <w:t>出版社：上海:上海古籍出版社,2014.04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施蛰存北窗唐志选萃 评论地址：https://www.jiaokey.com/book/detail/13646091.html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