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东北边防辑要  西伯利东偏纪要  东三省舆地图说（外五种）  上</w:t>
      </w:r>
    </w:p>
    <w:p>
      <w:r>
        <w:rPr>
          <w:rFonts w:ascii="宋体" w:hAnsi="宋体" w:eastAsia="宋体"/>
          <w:sz w:val="24"/>
        </w:rPr>
        <w:t>于逢春，厉声主编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东北边防辑要  西伯利东偏纪要  东三省舆地图说（外五种）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于逢春，厉声主编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本书出售、求购地址：https://www.jiaokey.com/book/detail/13646072.html</w:t>
      </w:r>
    </w:p>
    <w:p>
      <w:r>
        <w:t>更多相关图书推荐：https://www.jiaokey.com</w:t>
      </w:r>
    </w:p>
    <w:p>
      <w:r>
        <w:t>于逢春，厉声主编 其他作品：https://www.jiaokey.com/tag/于逢春，厉声主编.html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关键词搜索：https://www.jiaokey.com/tag/东北边防辑要  西伯利东偏纪要  东三省舆地图说（外五种）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