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  第3版</w:t>
      </w:r>
    </w:p>
    <w:p>
      <w:r>
        <w:rPr>
          <w:rFonts w:ascii="宋体" w:hAnsi="宋体" w:eastAsia="宋体"/>
          <w:sz w:val="24"/>
        </w:rPr>
        <w:t>张景成，张立秋，袁一星著；李亚峰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张景成，张立秋，袁一星著；李亚峰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本书出售、求购地址：https://www.jiaokey.com/book/detail/13646046.html</w:t>
      </w:r>
    </w:p>
    <w:p>
      <w:r>
        <w:t>更多相关图书推荐：https://www.jiaokey.com</w:t>
      </w:r>
    </w:p>
    <w:p>
      <w:r>
        <w:t>张景成，张立秋，袁一星著；李亚峰 其他作品：https://www.jiaokey.com/tag/张景成，张立秋，袁一星著；李亚峰.html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关键词搜索：https://www.jiaokey.com/tag/水泵与水泵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