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刑法原理与实务</w:t>
      </w:r>
    </w:p>
    <w:p>
      <w:r>
        <w:rPr>
          <w:rFonts w:ascii="宋体" w:hAnsi="宋体" w:eastAsia="宋体"/>
          <w:sz w:val="24"/>
        </w:rPr>
        <w:t>张珉，和梅主编；崔樱花，徐黄华，袁新林副主编；中国高等教育学会组织编写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张珉，和梅主编；崔樱花，徐黄华，袁新林副主编；中国高等教育学会组织编写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本书出售、求购地址：https://www.jiaokey.com/book/detail/13646037.html</w:t>
      </w:r>
    </w:p>
    <w:p>
      <w:r>
        <w:t>更多相关图书推荐：https://www.jiaokey.com</w:t>
      </w:r>
    </w:p>
    <w:p>
      <w:r>
        <w:t>张珉，和梅主编；崔樱花，徐黄华，袁新林副主编；中国高等教育学会组织编写 其他作品：https://www.jiaokey.com/tag/张珉，和梅主编；崔樱花，徐黄华，袁新林副主编；中国高等教育学会组织编写.html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