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CET-4新大纲词汇随记随查  手机软件MP3多环境记忆</w:t>
      </w:r>
    </w:p>
    <w:p>
      <w:r>
        <w:rPr>
          <w:rFonts w:ascii="宋体" w:hAnsi="宋体" w:eastAsia="宋体"/>
          <w:sz w:val="24"/>
        </w:rPr>
        <w:t>蒋月主编；胡国莹，孙垚，季翔等参编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CET-4新大纲词汇随记随查  手机软件MP3多环境记忆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蒋月主编；胡国莹，孙垚，季翔等参编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本书出售、求购地址：https://www.jiaokey.com/book/detail/13646005.html</w:t>
      </w:r>
    </w:p>
    <w:p>
      <w:r>
        <w:t>更多相关图书推荐：https://www.jiaokey.com</w:t>
      </w:r>
    </w:p>
    <w:p>
      <w:r>
        <w:t>蒋月主编；胡国莹，孙垚，季翔等参编 其他作品：https://www.jiaokey.com/tag/蒋月主编；胡国莹，孙垚，季翔等参编.html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关键词搜索：https://www.jiaokey.com/tag/CET-4新大纲词汇随记随查  手机软件MP3多环境记忆.html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