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书名：马蹄文殊古刹轶事</w:t>
      </w:r>
    </w:p>
    <w:p>
      <w:r>
        <w:t>作者：肃南裕固族自治县文化馆编；王岩松，罗万明主编</w:t>
      </w:r>
    </w:p>
    <w:p>
      <w:r>
        <w:t>出版社：兰州：甘肃文化出版社</w:t>
      </w:r>
    </w:p>
    <w:p>
      <w:r>
        <w:t>出版日期：2014.01</w:t>
      </w:r>
    </w:p>
    <w:p>
      <w:r>
        <w:t>总页数：330</w:t>
      </w:r>
    </w:p>
    <w:p>
      <w:r>
        <w:t>更多请访问教客网: www.jiaokey.com</w:t>
      </w:r>
    </w:p>
    <w:p>
      <w:r>
        <w:t>马蹄文殊古刹轶事 评论地址：https://www.jiaokey.com/book/detail/13645944.html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