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心功能的康复与护理知识问答</w:t>
      </w:r>
    </w:p>
    <w:p>
      <w:r>
        <w:rPr>
          <w:rFonts w:ascii="宋体" w:hAnsi="宋体" w:eastAsia="宋体"/>
          <w:sz w:val="24"/>
        </w:rPr>
        <w:t>洪怡，吴晓童主编；张卫珍，张华，俞伟蔚副主编；蔡俊峰，丁万云，洪怡等编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心功能的康复与护理知识问答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洪怡，吴晓童主编；张卫珍，张华，俞伟蔚副主编；蔡俊峰，丁万云，洪怡等编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本书出售、求购地址：https://www.jiaokey.com/book/detail/13645912.html</w:t>
      </w:r>
    </w:p>
    <w:p>
      <w:r>
        <w:t>更多相关图书推荐：https://www.jiaokey.com</w:t>
      </w:r>
    </w:p>
    <w:p>
      <w:r>
        <w:t>洪怡，吴晓童主编；张卫珍，张华，俞伟蔚副主编；蔡俊峰，丁万云，洪怡等编 其他作品：https://www.jiaokey.com/tag/洪怡，吴晓童主编；张卫珍，张华，俞伟蔚副主编；蔡俊峰，丁万云，洪怡等编.html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关键词搜索：https://www.jiaokey.com/tag/心功能的康复与护理知识问答.html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