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书名：经穴名称古义今释</w:t>
      </w:r>
    </w:p>
    <w:p>
      <w:r>
        <w:t>作者：赵荣，李捷，苏彦龙著</w:t>
      </w:r>
    </w:p>
    <w:p>
      <w:r>
        <w:t>出版社：昆明：云南大学出版社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经穴名称古义今释 评论地址：https://www.jiaokey.com/book/detail/13645911.html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