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书名：洞庭湖区域产业结构调整研究</w:t>
      </w:r>
    </w:p>
    <w:p>
      <w:r>
        <w:t>作者：李松龄，李娜，李利著</w:t>
      </w:r>
    </w:p>
    <w:p>
      <w:r>
        <w:t>出版社：长沙：湖南大学出版社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洞庭湖区域产业结构调整研究 评论地址：https://www.jiaokey.com/book/detail/13645893.html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