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日本高等教育改革  现实与课题</w:t>
      </w:r>
    </w:p>
    <w:p>
      <w:r>
        <w:rPr>
          <w:rFonts w:ascii="宋体" w:hAnsi="宋体" w:eastAsia="宋体"/>
          <w:sz w:val="24"/>
        </w:rPr>
        <w:t>天野郁夫著；陈武元等译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日本高等教育改革  现实与课题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天野郁夫著；陈武元等译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本书出售、求购地址：https://www.jiaokey.com/book/detail/13645891.html</w:t>
      </w:r>
    </w:p>
    <w:p>
      <w:r>
        <w:t>更多相关图书推荐：https://www.jiaokey.com</w:t>
      </w:r>
    </w:p>
    <w:p>
      <w:r>
        <w:t>天野郁夫著；陈武元等译 其他作品：https://www.jiaokey.com/tag/天野郁夫著；陈武元等译.html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关键词搜索：https://www.jiaokey.com/tag/日本高等教育改革  现实与课题.html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