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生态文明与美丽城乡  2013广州论坛演讲集</w:t>
      </w:r>
    </w:p>
    <w:p>
      <w:r>
        <w:rPr>
          <w:rFonts w:ascii="宋体" w:hAnsi="宋体" w:eastAsia="宋体"/>
          <w:sz w:val="24"/>
        </w:rPr>
        <w:t>甘新主编；曾伟玉，陈春声副主编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生态文明与美丽城乡  2013广州论坛演讲集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甘新主编；曾伟玉，陈春声副主编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本书出售、求购地址：https://www.jiaokey.com/book/detail/13645885.html</w:t>
      </w:r>
    </w:p>
    <w:p>
      <w:r>
        <w:t>更多相关图书推荐：https://www.jiaokey.com</w:t>
      </w:r>
    </w:p>
    <w:p>
      <w:r>
        <w:t>甘新主编；曾伟玉，陈春声副主编 其他作品：https://www.jiaokey.com/tag/甘新主编；曾伟玉，陈春声副主编.html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关键词搜索：https://www.jiaokey.com/tag/生态文明与美丽城乡  2013广州论坛演讲集.html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