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书名：以善致善  蒋庆与盛洪对话</w:t>
      </w:r>
    </w:p>
    <w:p>
      <w:r>
        <w:t>作者：蒋庆，盛洪著</w:t>
      </w:r>
    </w:p>
    <w:p>
      <w:r>
        <w:t>出版社：福州:福建教育出版社,2014.08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以善致善  蒋庆与盛洪对话 评论地址：https://www.jiaokey.com/book/detail/13645858.html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