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书名：马克思主义经典作家论辩证唯物主义与历史唯物主义  上</w:t>
      </w:r>
    </w:p>
    <w:p>
      <w:r>
        <w:t>作者：中共新疆维吾尔自治区委员会党校哲学教研室，中共新疆维吾尔自治区委员会党校图书资料室编</w:t>
      </w:r>
    </w:p>
    <w:p>
      <w:r>
        <w:t>出版社：乌鲁木齐：新疆人民出版社</w:t>
      </w:r>
    </w:p>
    <w:p>
      <w:r>
        <w:t>出版日期：1960.04</w:t>
      </w:r>
    </w:p>
    <w:p>
      <w:r>
        <w:t>总页数：258</w:t>
      </w:r>
    </w:p>
    <w:p>
      <w:r>
        <w:t>更多请访问教客网: www.jiaokey.com</w:t>
      </w:r>
    </w:p>
    <w:p>
      <w:r>
        <w:t>马克思主义经典作家论辩证唯物主义与历史唯物主义  上 评论地址：https://www.jiaokey.com/book/detail/13645822.html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