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书名：胃肠和肝病的现代治疗</w:t>
      </w:r>
    </w:p>
    <w:p>
      <w:r>
        <w:t>作者：（美）贝莱斯编著；查良镒主译；王宝恩审校</w:t>
      </w:r>
    </w:p>
    <w:p>
      <w:r>
        <w:t>出版社：天津：天津科学技术出版社</w:t>
      </w:r>
    </w:p>
    <w:p>
      <w:r>
        <w:t>出版日期：1986.12</w:t>
      </w:r>
    </w:p>
    <w:p>
      <w:r>
        <w:t>总页数：478</w:t>
      </w:r>
    </w:p>
    <w:p>
      <w:r>
        <w:t>更多请访问教客网: www.jiaokey.com</w:t>
      </w:r>
    </w:p>
    <w:p>
      <w:r>
        <w:t>胃肠和肝病的现代治疗 评论地址：https://www.jiaokey.com/book/detail/13645813.html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