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书名：你睡不着吗？</w:t>
      </w:r>
    </w:p>
    <w:p>
      <w:r>
        <w:t>作者：（爱尔兰）马丁·韦德尔文；（爱尔兰）芭芭拉·弗斯图；潘人木译</w:t>
      </w:r>
    </w:p>
    <w:p>
      <w:r>
        <w:t>出版社：济南：明天出版社</w:t>
      </w:r>
    </w:p>
    <w:p>
      <w:r>
        <w:t>出版日期：2008</w:t>
      </w:r>
    </w:p>
    <w:p>
      <w:r>
        <w:t>总页数：31</w:t>
      </w:r>
    </w:p>
    <w:p>
      <w:r>
        <w:t>更多请访问教客网: www.jiaokey.com</w:t>
      </w:r>
    </w:p>
    <w:p>
      <w:r>
        <w:t>你睡不着吗？ 评论地址：https://www.jiaokey.com/book/detail/13645784.html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