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书名：动物也敏感</w:t>
      </w:r>
    </w:p>
    <w:p>
      <w:r>
        <w:t>作者：王贵公，洪紫萍编著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动物也敏感 评论地址：https://www.jiaokey.com/book/detail/13645760.html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