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书名：动物也懂爱</w:t>
      </w:r>
    </w:p>
    <w:p>
      <w:r>
        <w:t>作者：廖苏梅，周巍，傅磊，姜蕾编著</w:t>
      </w:r>
    </w:p>
    <w:p>
      <w:r>
        <w:t>出版社：杭州：浙江教育出版社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动物也懂爱 评论地址：https://www.jiaokey.com/book/detail/13645759.html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