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光速之旅  爱因斯坦带你遨游宇宙</w:t>
      </w:r>
    </w:p>
    <w:p>
      <w:r>
        <w:rPr>
          <w:rFonts w:ascii="宋体" w:hAnsi="宋体" w:eastAsia="宋体"/>
          <w:sz w:val="24"/>
        </w:rPr>
        <w:t>（德）弗立特克夫特，（德）斯班塞著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光速之旅  爱因斯坦带你遨游宇宙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（德）弗立特克夫特，（德）斯班塞著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本书出售、求购地址：https://www.jiaokey.com/book/detail/13645702.html</w:t>
      </w:r>
    </w:p>
    <w:p>
      <w:r>
        <w:t>更多相关图书推荐：https://www.jiaokey.com</w:t>
      </w:r>
    </w:p>
    <w:p>
      <w:r>
        <w:t>（德）弗立特克夫特，（德）斯班塞著 其他作品：https://www.jiaokey.com/tag/（德）弗立特克夫特，（德）斯班塞著.html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关键词搜索：https://www.jiaokey.com/tag/光速之旅  爱因斯坦带你遨游宇宙.html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