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前往美洲  夏多布里昂游记</w:t>
      </w:r>
    </w:p>
    <w:p>
      <w:r>
        <w:rPr>
          <w:rFonts w:ascii="宋体" w:hAnsi="宋体" w:eastAsia="宋体"/>
          <w:sz w:val="24"/>
        </w:rPr>
        <w:t>（法国）夏多布里昂著；冯道如，侯敏译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前往美洲  夏多布里昂游记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（法国）夏多布里昂著；冯道如，侯敏译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本书出售、求购地址：https://www.jiaokey.com/book/detail/13645695.html</w:t>
      </w:r>
    </w:p>
    <w:p>
      <w:r>
        <w:t>更多相关图书推荐：https://www.jiaokey.com</w:t>
      </w:r>
    </w:p>
    <w:p>
      <w:r>
        <w:t>（法国）夏多布里昂著；冯道如，侯敏译 其他作品：https://www.jiaokey.com/tag/（法国）夏多布里昂著；冯道如，侯敏译.html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关键词搜索：https://www.jiaokey.com/tag/前往美洲  夏多布里昂游记.html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