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书名：HBO权力的游戏官方指南  幕后及艺术设定  卷1</w:t>
      </w:r>
    </w:p>
    <w:p>
      <w:r>
        <w:t>作者：（美）布莱恩·考格曼著</w:t>
      </w:r>
    </w:p>
    <w:p>
      <w:r>
        <w:t>出版社：北京：人民日报出版社</w:t>
      </w:r>
    </w:p>
    <w:p>
      <w:r>
        <w:t>出版日期：2014.08</w:t>
      </w:r>
    </w:p>
    <w:p>
      <w:r>
        <w:t>总页数：195</w:t>
      </w:r>
    </w:p>
    <w:p>
      <w:r>
        <w:t>更多请访问教客网: www.jiaokey.com</w:t>
      </w:r>
    </w:p>
    <w:p>
      <w:r>
        <w:t>HBO权力的游戏官方指南  幕后及艺术设定  卷1 评论地址：https://www.jiaokey.com/book/detail/13645671.html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