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书名：贺师傅私房菜系列  来碗汤粥</w:t>
      </w:r>
    </w:p>
    <w:p>
      <w:r>
        <w:t>作者：&lt;font color=Red&gt;贺&lt;/font&gt;鹏飞著</w:t>
      </w:r>
    </w:p>
    <w:p>
      <w:r>
        <w:t>出版社：北京:北京联合出版公司,2014.06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贺师傅私房菜系列  来碗汤粥 评论地址：https://www.jiaokey.com/book/detail/13645611.html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