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幽默搞笑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幽默搞笑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本书出售、求购地址：https://www.jiaokey.com/book/detail/13645608.html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关键词搜索：https://www.jiaokey.com/tag/脑筋急转弯  幽默搞笑.html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