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完美家居风格设计图典  欧式风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完美家居风格设计图典  欧式风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本书出售、求购地址：https://www.jiaokey.com/book/detail/13645596.html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关键词搜索：https://www.jiaokey.com/tag/完美家居风格设计图典  欧式风.html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