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玩出来的科学家  随手能做的194个实验</w:t>
      </w:r>
    </w:p>
    <w:p>
      <w:r>
        <w:rPr>
          <w:rFonts w:ascii="宋体" w:hAnsi="宋体" w:eastAsia="宋体"/>
          <w:sz w:val="24"/>
        </w:rPr>
        <w:t>（意）安东内拉·梅亚尼，（意）皮埃尔·乔治·奇特里奥编著；文玉婷，孙阳雨译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玩出来的科学家  随手能做的194个实验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（意）安东内拉·梅亚尼，（意）皮埃尔·乔治·奇特里奥编著；文玉婷，孙阳雨译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本书出售、求购地址：https://www.jiaokey.com/book/detail/13645582.html</w:t>
      </w:r>
    </w:p>
    <w:p>
      <w:r>
        <w:t>更多相关图书推荐：https://www.jiaokey.com</w:t>
      </w:r>
    </w:p>
    <w:p>
      <w:r>
        <w:t>（意）安东内拉·梅亚尼，（意）皮埃尔·乔治·奇特里奥编著；文玉婷，孙阳雨译 其他作品：https://www.jiaokey.com/tag/（意）安东内拉·梅亚尼，（意）皮埃尔·乔治·奇特里奥编著；文玉婷，孙阳雨译.html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关键词搜索：https://www.jiaokey.com/tag/玩出来的科学家  随手能做的194个实验.html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