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  4  战神驾到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赛尔号战神的救赎  4  战神驾到 评论地址：https://www.jiaokey.com/book/detail/13645575.html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