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书名：铜瓶里的魔鬼</w:t>
      </w:r>
    </w:p>
    <w:p>
      <w:r>
        <w:t>作者：沈百英等编著</w:t>
      </w:r>
    </w:p>
    <w:p>
      <w:r>
        <w:t>出版社：北京:海豚出版社,2014.07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铜瓶里的魔鬼 评论地址：https://www.jiaokey.com/book/detail/13645569.html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