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好孩子成长行为能力必读绘本  我的好习惯很多</w:t>
      </w:r>
    </w:p>
    <w:p>
      <w:r>
        <w:rPr>
          <w:rFonts w:ascii="宋体" w:hAnsi="宋体" w:eastAsia="宋体"/>
          <w:sz w:val="24"/>
        </w:rPr>
        <w:t>韩晶著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好孩子成长行为能力必读绘本  我的好习惯很多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学前儿童-习惯性-能力培养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本书出售、求购地址：https://www.jiaokey.com/book/detail/13645565.html</w:t>
      </w:r>
    </w:p>
    <w:p>
      <w:r>
        <w:t>更多相关图书推荐：https://www.jiaokey.com</w:t>
      </w:r>
    </w:p>
    <w:p>
      <w:r>
        <w:t>韩晶著 其他作品：https://www.jiaokey.com/tag/韩晶著.html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关键词搜索：https://www.jiaokey.com/tag/学前儿童-习惯性-能力培养.html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