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a，e，i，o，u，还有y</w:t>
      </w:r>
    </w:p>
    <w:p>
      <w:r>
        <w:rPr>
          <w:rFonts w:ascii="宋体" w:hAnsi="宋体" w:eastAsia="宋体"/>
          <w:sz w:val="24"/>
        </w:rPr>
        <w:t>（美）杰克·海勒著；（美）S.达文波特插图；钱杰译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a，e，i，o，u，还有y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（美）杰克·海勒著；（美）S.达文波特插图；钱杰译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本书出售、求购地址：https://www.jiaokey.com/book/detail/13645538.html</w:t>
      </w:r>
    </w:p>
    <w:p>
      <w:r>
        <w:t>更多相关图书推荐：https://www.jiaokey.com</w:t>
      </w:r>
    </w:p>
    <w:p>
      <w:r>
        <w:t>（美）杰克·海勒著；（美）S.达文波特插图；钱杰译 其他作品：https://www.jiaokey.com/tag/（美）杰克·海勒著；（美）S.达文波特插图；钱杰译.html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关键词搜索：https://www.jiaokey.com/tag/a，e，i，o，u，还有y.html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