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书名：小金鱼都知道</w:t>
      </w:r>
    </w:p>
    <w:p>
      <w:r>
        <w:t>作者：杨筱艳著</w:t>
      </w:r>
    </w:p>
    <w:p>
      <w:r>
        <w:t>出版社：上海:少年儿童出版社,2014.08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小金鱼都知道 评论地址：https://www.jiaokey.com/book/detail/13645464.html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