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书名：圣迹仙宗青羊宫</w:t>
      </w:r>
    </w:p>
    <w:p>
      <w:r>
        <w:t>作者：陈明昌主编</w:t>
      </w:r>
    </w:p>
    <w:p>
      <w:r>
        <w:t>出版社：北京：华夏出版社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圣迹仙宗青羊宫 评论地址：https://www.jiaokey.com/book/detail/13645453.html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