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运营不累  弹指神通  布局规划思路通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运营不累  弹指神通  布局规划思路通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本书出售、求购地址：https://www.jiaokey.com/book/detail/13645436.html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关键词搜索：https://www.jiaokey.com/tag/运营不累  弹指神通  布局规划思路通.html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