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书名：诗人的魂路图  雷平阳论</w:t>
      </w:r>
    </w:p>
    <w:p>
      <w:r>
        <w:t>作者：杨昭著</w:t>
      </w:r>
    </w:p>
    <w:p>
      <w:r>
        <w:t>出版社：太原:北岳文艺出版社,2014.06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诗人的魂路图  雷平阳论 评论地址：https://www.jiaokey.com/book/detail/13645397.html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