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志摩诗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9787505730410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徐志摩诗歌作品的一个中型的选本，主要包括：落叶小唱、翡冷翠的一夜、再不见雷峰、一块晦色的路碑、罗米欧与朱丽叶、再别康桥、猛虎集等经典作品。这样的选编方式较多照顾了个人偏好，比较适应较多的青年朋友的阅读欣赏。</w:t>
      </w:r>
    </w:p>
    <w:p/>
    <w:p>
      <w:r>
        <w:t>本书出售、求购地址：https://www.jiaokey.com/book/detail/13645385.html</w:t>
      </w:r>
    </w:p>
    <w:p>
      <w:r>
        <w:t>更多现代作品（1919~1949年）图书推荐：https://www.jiaokey.com</w:t>
      </w:r>
    </w:p>
    <w:p>
      <w:r>
        <w:t>徐志摩 其他作品：https://www.jiaokey.com/tag/徐志摩.html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