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小熊卫士翻翻书  我要睡觉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小熊卫士翻翻书  我要睡觉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本书出售、求购地址：https://www.jiaokey.com/book/detail/13645383.html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