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做会穿衣会打扮懂礼仪的气质女人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做会穿衣会打扮懂礼仪的气质女人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本书出售、求购地址：https://www.jiaokey.com/book/detail/13645356.html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关键词搜索：https://www.jiaokey.com/tag/做会穿衣会打扮懂礼仪的气质女人.html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