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我的第一本炒股入门书  财商决定财富  插图版</w:t>
      </w:r>
    </w:p>
    <w:p>
      <w:r>
        <w:rPr>
          <w:rFonts w:ascii="宋体" w:hAnsi="宋体" w:eastAsia="宋体"/>
          <w:sz w:val="24"/>
        </w:rPr>
        <w:t>杨小丽编著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我的第一本炒股入门书  财商决定财富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本书出售、求购地址：https://www.jiaokey.com/book/detail/13645349.html</w:t>
      </w:r>
    </w:p>
    <w:p>
      <w:r>
        <w:t>更多相关图书推荐：https://www.jiaokey.com</w:t>
      </w:r>
    </w:p>
    <w:p>
      <w:r>
        <w:t>杨小丽编著 其他作品：https://www.jiaokey.com/tag/杨小丽编著.html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关键词搜索：https://www.jiaokey.com/tag/我的第一本炒股入门书  财商决定财富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